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 Tourist hotspots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leapcastle    </w:t>
      </w:r>
      <w:r>
        <w:t xml:space="preserve">   aokigahara    </w:t>
      </w:r>
      <w:r>
        <w:t xml:space="preserve">   catacombs    </w:t>
      </w:r>
      <w:r>
        <w:t xml:space="preserve">   bikiniatoll    </w:t>
      </w:r>
      <w:r>
        <w:t xml:space="preserve">   hiroshima    </w:t>
      </w:r>
      <w:r>
        <w:t xml:space="preserve">   volcanocreeks    </w:t>
      </w:r>
      <w:r>
        <w:t xml:space="preserve">   chernobyl    </w:t>
      </w:r>
      <w:r>
        <w:t xml:space="preserve">   alcatraz    </w:t>
      </w:r>
      <w:r>
        <w:t xml:space="preserve">   auschwitz    </w:t>
      </w:r>
      <w:r>
        <w:t xml:space="preserve">   nineelleven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Tourist hotspots</dc:title>
  <dcterms:created xsi:type="dcterms:W3CDTF">2021-10-11T05:11:36Z</dcterms:created>
  <dcterms:modified xsi:type="dcterms:W3CDTF">2021-10-11T05:11:36Z</dcterms:modified>
</cp:coreProperties>
</file>