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Dark Tower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drawing    </w:t>
      </w:r>
      <w:r>
        <w:t xml:space="preserve">   lobster    </w:t>
      </w:r>
      <w:r>
        <w:t xml:space="preserve">   renewal    </w:t>
      </w:r>
      <w:r>
        <w:t xml:space="preserve">   jack    </w:t>
      </w:r>
      <w:r>
        <w:t xml:space="preserve">   detta    </w:t>
      </w:r>
      <w:r>
        <w:t xml:space="preserve">   odetta    </w:t>
      </w:r>
      <w:r>
        <w:t xml:space="preserve">   addiction    </w:t>
      </w:r>
      <w:r>
        <w:t xml:space="preserve">   eddie    </w:t>
      </w:r>
      <w:r>
        <w:t xml:space="preserve">   man in black    </w:t>
      </w:r>
      <w:r>
        <w:t xml:space="preserve">   gunslingers    </w:t>
      </w:r>
      <w:r>
        <w:t xml:space="preserve">   devil grass    </w:t>
      </w:r>
      <w:r>
        <w:t xml:space="preserve">   borderlands    </w:t>
      </w:r>
      <w:r>
        <w:t xml:space="preserve">   susannah    </w:t>
      </w:r>
      <w:r>
        <w:t xml:space="preserve">   midworld    </w:t>
      </w:r>
      <w:r>
        <w:t xml:space="preserve">   roland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Tower</dc:title>
  <dcterms:created xsi:type="dcterms:W3CDTF">2021-10-11T05:11:24Z</dcterms:created>
  <dcterms:modified xsi:type="dcterms:W3CDTF">2021-10-11T05:11:24Z</dcterms:modified>
</cp:coreProperties>
</file>