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Dark Water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Artery    </w:t>
      </w:r>
      <w:r>
        <w:t xml:space="preserve">   Bickered    </w:t>
      </w:r>
      <w:r>
        <w:t xml:space="preserve">   Busk    </w:t>
      </w:r>
      <w:r>
        <w:t xml:space="preserve">   Coasted    </w:t>
      </w:r>
      <w:r>
        <w:t xml:space="preserve">   Decrepit    </w:t>
      </w:r>
      <w:r>
        <w:t xml:space="preserve">   Devouring    </w:t>
      </w:r>
      <w:r>
        <w:t xml:space="preserve">   Extraction    </w:t>
      </w:r>
      <w:r>
        <w:t xml:space="preserve">   Ferociously    </w:t>
      </w:r>
      <w:r>
        <w:t xml:space="preserve">   Glumly    </w:t>
      </w:r>
      <w:r>
        <w:t xml:space="preserve">   Lacquered    </w:t>
      </w:r>
      <w:r>
        <w:t xml:space="preserve">   Liquefied    </w:t>
      </w:r>
      <w:r>
        <w:t xml:space="preserve">   Madrigal    </w:t>
      </w:r>
      <w:r>
        <w:t xml:space="preserve">   Searing    </w:t>
      </w:r>
      <w:r>
        <w:t xml:space="preserve">   Strewn    </w:t>
      </w:r>
      <w:r>
        <w:t xml:space="preserve">   Tassel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Water Vocabulary Word Search</dc:title>
  <dcterms:created xsi:type="dcterms:W3CDTF">2021-10-11T05:11:12Z</dcterms:created>
  <dcterms:modified xsi:type="dcterms:W3CDTF">2021-10-11T05:11:12Z</dcterms:modified>
</cp:coreProperties>
</file>