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&amp;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Intro: What Am I To You    </w:t>
      </w:r>
      <w:r>
        <w:t xml:space="preserve">   Danger    </w:t>
      </w:r>
      <w:r>
        <w:t xml:space="preserve">   War of Hormone    </w:t>
      </w:r>
      <w:r>
        <w:t xml:space="preserve">   Hip Hop Phile    </w:t>
      </w:r>
      <w:r>
        <w:t xml:space="preserve">   Let Me Know    </w:t>
      </w:r>
      <w:r>
        <w:t xml:space="preserve">   Rain    </w:t>
      </w:r>
      <w:r>
        <w:t xml:space="preserve">   BTS Cypher PT. 3 = Killer    </w:t>
      </w:r>
      <w:r>
        <w:t xml:space="preserve">   Interlude: What Are You Doing    </w:t>
      </w:r>
      <w:r>
        <w:t xml:space="preserve">   Embarassed    </w:t>
      </w:r>
      <w:r>
        <w:t xml:space="preserve">   24/7=Heaven    </w:t>
      </w:r>
      <w:r>
        <w:t xml:space="preserve">   Look Here    </w:t>
      </w:r>
      <w:r>
        <w:t xml:space="preserve">   Second Grade    </w:t>
      </w:r>
      <w:r>
        <w:t xml:space="preserve">   Do You Think It Makes Sense?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&amp; Wild</dc:title>
  <dcterms:created xsi:type="dcterms:W3CDTF">2022-01-17T03:30:14Z</dcterms:created>
  <dcterms:modified xsi:type="dcterms:W3CDTF">2022-01-17T03:30:14Z</dcterms:modified>
</cp:coreProperties>
</file>