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trade change during feudalism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what year did lords become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all the power during feudalism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urban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growth of towns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had sane people choose feudalism?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had feudalism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kings give the lords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</dc:title>
  <dcterms:created xsi:type="dcterms:W3CDTF">2021-10-11T05:10:29Z</dcterms:created>
  <dcterms:modified xsi:type="dcterms:W3CDTF">2021-10-11T05:10:29Z</dcterms:modified>
</cp:coreProperties>
</file>