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Darkess Before Dawn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utterance or be stowing of a blessing.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to be certain or fixed.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beginning or start.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Failing to achieve the desired results; unproductive or useless.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wild or distraught with fear.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 uncomfortly hot.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make rude and mocking remarks, typically in a loud voice.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study of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speak with sudden involuntary pauses and a tendency to repeat the intitial leters of words.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swell outward.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be wearing eyeglasses.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express an opinion or reaction.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room or a set of rooms forming a seperate residence.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beginning or start.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 forceful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pull or twist out of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Exaggerated or uncontrollable emotion or excitement.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say something in a low voice.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Feeling or expressing great happiness and triumph.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a way that is uncertain.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Darkess Before Dawn </dc:title>
  <dcterms:created xsi:type="dcterms:W3CDTF">2021-10-11T05:10:59Z</dcterms:created>
  <dcterms:modified xsi:type="dcterms:W3CDTF">2021-10-11T05:10:59Z</dcterms:modified>
</cp:coreProperties>
</file>