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Darkess Before Dawn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Wid or distraught with fear.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rude and mocking remarks, typically in a loud 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forceful wqy.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utterance or to be stowing of a blessing.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wearing eyeglasses.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room or a set of rooms forming a seperate residence.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plants.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Failing to achieve the desired results; unproductive or useless.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beginning or a start.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swell outward.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feeling of intense irritation of annoyance.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to be certain or fixed.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speak with sudden involuntary pauses and a tendency to respect of the intitial letters of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uncomfortly hot.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pull or twist out of shape; contorted.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way that is uncertain.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 or expressing great happiness and triumph.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express an opinion or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say something in a low 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Exaggerated or uncontrollable emotion or excitement.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Darkess Before Dawn Crossword</dc:title>
  <dcterms:created xsi:type="dcterms:W3CDTF">2021-10-11T05:10:57Z</dcterms:created>
  <dcterms:modified xsi:type="dcterms:W3CDTF">2021-10-11T05:10:57Z</dcterms:modified>
</cp:coreProperties>
</file>