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Darkest Minds C.P.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Charles.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Calm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also known as Zu.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Liam, Chubs, and Zu's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Charles'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Cate's boyfriend.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guys who guards the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acronym for Idiopathic Adolescent Acute Neurodegeneration.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is the boss at East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Ruby's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Stewart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Suzume's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use this to "calm" the kids at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Lady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took a bullet for Chubs.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lady who helped Ruby escape Thurmond.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you can fnd the Slip Kid.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cool kids lingo for "school"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what the other call Clancy.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Ruby's best friend at Thurmond.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Betty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what they call the kids who are infected by the disease.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Darkest Minds C.P.</dc:title>
  <dcterms:created xsi:type="dcterms:W3CDTF">2021-10-11T05:10:00Z</dcterms:created>
  <dcterms:modified xsi:type="dcterms:W3CDTF">2021-10-11T05:10:00Z</dcterms:modified>
</cp:coreProperties>
</file>