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Darkness By Lord Byron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line indicates that this poem is not about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tone in Darkness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imagery used in Darkness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subject of the poem is the end of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had a dream, which was not at all a dream is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rhyme scheme is used?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sentences are in Darkness?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Darkness is about?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form of poetry is Darkness?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Lines 2-3 are an example of what type of figurative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author?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being personified in this poem?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Darkness By Lord Byron</dc:title>
  <dcterms:created xsi:type="dcterms:W3CDTF">2021-10-11T05:10:46Z</dcterms:created>
  <dcterms:modified xsi:type="dcterms:W3CDTF">2021-10-11T05:10:46Z</dcterms:modified>
</cp:coreProperties>
</file>