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Darkness before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happiness and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in a way shows great happiness or joy at a victory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Andy’s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Inability or refusal to accept that something is true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deceiving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drama or the performance or study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Encouraging or arousing interest or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comformity in the application of something, typically that which is necessary for the sake of logic,accuracy,or fairness.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 school Keisha currently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state or quality of bieng obscene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anticipation something; expection or prediction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or method of cooking, especially as characteristic of a particular country, region,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frightened that one is unable to move; terrified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college for the study of classical music or other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assembledvfor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or is an expert in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predictabled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great surprise and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suggest that something bad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suffering from malnutrition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or quality of being worthy of honor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Keisha’s ex-boyfriend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classroom in which a group of students assembles daily with the same teacher before dispersing to other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Darkness before dawn</dc:title>
  <dcterms:created xsi:type="dcterms:W3CDTF">2021-10-11T05:11:06Z</dcterms:created>
  <dcterms:modified xsi:type="dcterms:W3CDTF">2021-10-11T05:11:06Z</dcterms:modified>
</cp:coreProperties>
</file>