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Darkness of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Kinkajou    </w:t>
      </w:r>
      <w:r>
        <w:t xml:space="preserve">   SandWings    </w:t>
      </w:r>
      <w:r>
        <w:t xml:space="preserve">   NightWings    </w:t>
      </w:r>
      <w:r>
        <w:t xml:space="preserve">   Jade    </w:t>
      </w:r>
      <w:r>
        <w:t xml:space="preserve">   Winglet    </w:t>
      </w:r>
      <w:r>
        <w:t xml:space="preserve">   Vulture    </w:t>
      </w:r>
      <w:r>
        <w:t xml:space="preserve">   Agave    </w:t>
      </w:r>
      <w:r>
        <w:t xml:space="preserve">   Anemone    </w:t>
      </w:r>
      <w:r>
        <w:t xml:space="preserve">   Darkstalker    </w:t>
      </w:r>
      <w:r>
        <w:t xml:space="preserve">   Cobra    </w:t>
      </w:r>
      <w:r>
        <w:t xml:space="preserve">   Turtle    </w:t>
      </w:r>
      <w:r>
        <w:t xml:space="preserve">   Moonwatcher    </w:t>
      </w:r>
      <w:r>
        <w:t xml:space="preserve">   Winter    </w:t>
      </w:r>
      <w:r>
        <w:t xml:space="preserve">   Thorn    </w:t>
      </w:r>
      <w:r>
        <w:t xml:space="preserve">   Qibli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Darkness of Dragons</dc:title>
  <dcterms:created xsi:type="dcterms:W3CDTF">2021-10-11T05:10:54Z</dcterms:created>
  <dcterms:modified xsi:type="dcterms:W3CDTF">2021-10-11T05:10:54Z</dcterms:modified>
</cp:coreProperties>
</file>