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Darkness of Dragons Scrambled Words</w:t>
      </w:r>
    </w:p>
    <w:p>
      <w:pPr>
        <w:pStyle w:val="Questions"/>
      </w:pPr>
      <w:r>
        <w:t xml:space="preserve">1. WALCS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ALIST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AWINSSGE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NYGISWKS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ALESSC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ACSLW FO THE UOCLD MANONITSU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7. AAKEKRSTLDR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INCSIWEG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IIGAWNNSR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SIWNG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AEDJ NUMAOTIN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DNGWSSINA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QSUNEE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ISONOPSUO BABR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DSANGRO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claws    </w:t>
      </w:r>
      <w:r>
        <w:t xml:space="preserve">   tails    </w:t>
      </w:r>
      <w:r>
        <w:t xml:space="preserve">   Seawings    </w:t>
      </w:r>
      <w:r>
        <w:t xml:space="preserve">   Skywings    </w:t>
      </w:r>
      <w:r>
        <w:t xml:space="preserve">   scales    </w:t>
      </w:r>
      <w:r>
        <w:t xml:space="preserve">   Claws of the cloud mountains    </w:t>
      </w:r>
      <w:r>
        <w:t xml:space="preserve">   Darkstalker    </w:t>
      </w:r>
      <w:r>
        <w:t xml:space="preserve">   Icewings    </w:t>
      </w:r>
      <w:r>
        <w:t xml:space="preserve">   Rainwings    </w:t>
      </w:r>
      <w:r>
        <w:t xml:space="preserve">   wings    </w:t>
      </w:r>
      <w:r>
        <w:t xml:space="preserve">   Jade mountain    </w:t>
      </w:r>
      <w:r>
        <w:t xml:space="preserve">   Sandwings    </w:t>
      </w:r>
      <w:r>
        <w:t xml:space="preserve">   Queens    </w:t>
      </w:r>
      <w:r>
        <w:t xml:space="preserve">   poisonous barb    </w:t>
      </w:r>
      <w:r>
        <w:t xml:space="preserve">   Dragons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Darkness of Dragons Scrambled Words</dc:title>
  <dcterms:created xsi:type="dcterms:W3CDTF">2021-10-11T05:10:28Z</dcterms:created>
  <dcterms:modified xsi:type="dcterms:W3CDTF">2021-10-11T05:10:28Z</dcterms:modified>
</cp:coreProperties>
</file>