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Darkside </w:t>
      </w:r>
    </w:p>
    <w:p>
      <w:pPr>
        <w:pStyle w:val="Questions"/>
      </w:pPr>
      <w:r>
        <w:t xml:space="preserve">1. EGANECRI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EARIDDKS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MRTNSOE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KDRA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VLIE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EVNTETAD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EPFLULH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BETLLU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DHTAE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AVEMPRI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REEW FOWL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ERIMSY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OSRUMSIEYT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Darkside </dc:title>
  <dcterms:created xsi:type="dcterms:W3CDTF">2021-10-11T05:11:08Z</dcterms:created>
  <dcterms:modified xsi:type="dcterms:W3CDTF">2021-10-11T05:11:08Z</dcterms:modified>
</cp:coreProperties>
</file>