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Darkside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simile    </w:t>
      </w:r>
      <w:r>
        <w:t xml:space="preserve">   Personification    </w:t>
      </w:r>
      <w:r>
        <w:t xml:space="preserve">   Asylum    </w:t>
      </w:r>
      <w:r>
        <w:t xml:space="preserve">   sane    </w:t>
      </w:r>
      <w:r>
        <w:t xml:space="preserve">   fear    </w:t>
      </w:r>
      <w:r>
        <w:t xml:space="preserve">   carriage    </w:t>
      </w:r>
      <w:r>
        <w:t xml:space="preserve">   freak show    </w:t>
      </w:r>
      <w:r>
        <w:t xml:space="preserve">   hidden    </w:t>
      </w:r>
      <w:r>
        <w:t xml:space="preserve">   vulnerable    </w:t>
      </w:r>
      <w:r>
        <w:t xml:space="preserve">   death    </w:t>
      </w:r>
      <w:r>
        <w:t xml:space="preserve">   mystery    </w:t>
      </w:r>
      <w:r>
        <w:t xml:space="preserve">   setting    </w:t>
      </w:r>
      <w:r>
        <w:t xml:space="preserve">   Gothic    </w:t>
      </w:r>
      <w:r>
        <w:t xml:space="preserve">   Vendetta    </w:t>
      </w:r>
      <w:r>
        <w:t xml:space="preserve">   Carnegie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Darkside </dc:title>
  <dcterms:created xsi:type="dcterms:W3CDTF">2021-10-11T05:11:10Z</dcterms:created>
  <dcterms:modified xsi:type="dcterms:W3CDTF">2021-10-11T05:11:10Z</dcterms:modified>
</cp:coreProperties>
</file>