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Darlington 2019 Family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gland that holds the body's thermostat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 for wealth made me gone astray, my story is mentioned in Surah Qasas.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Spice obtained from the flower bud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used bleaching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Asmaul husna - Al Muqeet means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of the body that never 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42nd Surah - Ash Shura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use me wrongly you can't undo your mistake,so please contol me for your lord's sake. Use me well or at least try, now tell me who am I?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2019 Family Game</dc:title>
  <dcterms:created xsi:type="dcterms:W3CDTF">2021-10-11T05:11:15Z</dcterms:created>
  <dcterms:modified xsi:type="dcterms:W3CDTF">2021-10-11T05:11:15Z</dcterms:modified>
</cp:coreProperties>
</file>