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Darra Footballers Word Scramble</w:t>
      </w:r>
    </w:p>
    <w:p>
      <w:pPr>
        <w:pStyle w:val="Questions"/>
      </w:pPr>
      <w:r>
        <w:t xml:space="preserve">1. EBAU YBLTEN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ALSAMU LSWHA ANMANB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EAHLYS DRCHRAO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LIRYE UOMARTT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ENOVER PEY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LNENG LUDYMEKENS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YERCB NIAANHLL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YOSTN ICTHHNNSOU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ELCMLITH CLKEAR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ABRDLEY LCFAOEN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Darra Footballers Word Scramble</dc:title>
  <dcterms:created xsi:type="dcterms:W3CDTF">2021-10-11T05:11:42Z</dcterms:created>
  <dcterms:modified xsi:type="dcterms:W3CDTF">2021-10-11T05:11:42Z</dcterms:modified>
</cp:coreProperties>
</file>