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Darran's Epic Word Scramble</w:t>
      </w:r>
    </w:p>
    <w:p>
      <w:pPr>
        <w:pStyle w:val="Questions"/>
      </w:pPr>
      <w:r>
        <w:t xml:space="preserve">1. RFITENOT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GARLNAO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BREODDF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PTILTNSYAAO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NNIOLE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EHEDTSA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RNLLOCERTO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RUMD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FREN UGSN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TALBKSLEBA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VODEI AMGE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WRKOOEHM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TEEREGICN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IOSIETNEVL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CTANIODEU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NSGEAVER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ELCYBCI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SLTRSEEE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RETNDMIEOP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RBEKA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Fortnite    </w:t>
      </w:r>
      <w:r>
        <w:t xml:space="preserve">   Granola    </w:t>
      </w:r>
      <w:r>
        <w:t xml:space="preserve">   Bedford    </w:t>
      </w:r>
      <w:r>
        <w:t xml:space="preserve">   PlayStation    </w:t>
      </w:r>
      <w:r>
        <w:t xml:space="preserve">   Online    </w:t>
      </w:r>
      <w:r>
        <w:t xml:space="preserve">   Headset    </w:t>
      </w:r>
      <w:r>
        <w:t xml:space="preserve">   Controller    </w:t>
      </w:r>
      <w:r>
        <w:t xml:space="preserve">   Drum    </w:t>
      </w:r>
      <w:r>
        <w:t xml:space="preserve">   Nerf guns    </w:t>
      </w:r>
      <w:r>
        <w:t xml:space="preserve">   Basketball    </w:t>
      </w:r>
      <w:r>
        <w:t xml:space="preserve">   Video game    </w:t>
      </w:r>
      <w:r>
        <w:t xml:space="preserve">   Homework    </w:t>
      </w:r>
      <w:r>
        <w:t xml:space="preserve">   Energetic    </w:t>
      </w:r>
      <w:r>
        <w:t xml:space="preserve">   Television    </w:t>
      </w:r>
      <w:r>
        <w:t xml:space="preserve">   Education    </w:t>
      </w:r>
      <w:r>
        <w:t xml:space="preserve">   Avengers    </w:t>
      </w:r>
      <w:r>
        <w:t xml:space="preserve">   Bicycle    </w:t>
      </w:r>
      <w:r>
        <w:t xml:space="preserve">   Steelers    </w:t>
      </w:r>
      <w:r>
        <w:t xml:space="preserve">   Redemption    </w:t>
      </w:r>
      <w:r>
        <w:t xml:space="preserve">  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Darran's Epic Word Scramble</dc:title>
  <dcterms:created xsi:type="dcterms:W3CDTF">2021-10-11T05:11:44Z</dcterms:created>
  <dcterms:modified xsi:type="dcterms:W3CDTF">2021-10-11T05:11:44Z</dcterms:modified>
</cp:coreProperties>
</file>