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Darrell's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abandon    </w:t>
      </w:r>
      <w:r>
        <w:t xml:space="preserve">   abbreviate    </w:t>
      </w:r>
      <w:r>
        <w:t xml:space="preserve">   altogether    </w:t>
      </w:r>
      <w:r>
        <w:t xml:space="preserve">   analyze    </w:t>
      </w:r>
      <w:r>
        <w:t xml:space="preserve">   appliance    </w:t>
      </w:r>
      <w:r>
        <w:t xml:space="preserve">   application    </w:t>
      </w:r>
      <w:r>
        <w:t xml:space="preserve">   bulletin    </w:t>
      </w:r>
      <w:r>
        <w:t xml:space="preserve">   burglaries    </w:t>
      </w:r>
      <w:r>
        <w:t xml:space="preserve">   certain    </w:t>
      </w:r>
      <w:r>
        <w:t xml:space="preserve">   commission    </w:t>
      </w:r>
      <w:r>
        <w:t xml:space="preserve">   congratulations    </w:t>
      </w:r>
      <w:r>
        <w:t xml:space="preserve">   designate    </w:t>
      </w:r>
      <w:r>
        <w:t xml:space="preserve">   dessert    </w:t>
      </w:r>
      <w:r>
        <w:t xml:space="preserve">   efficient    </w:t>
      </w:r>
      <w:r>
        <w:t xml:space="preserve">   eliminate    </w:t>
      </w:r>
      <w:r>
        <w:t xml:space="preserve">   ethical    </w:t>
      </w:r>
      <w:r>
        <w:t xml:space="preserve">   expensive    </w:t>
      </w:r>
      <w:r>
        <w:t xml:space="preserve">   fasten    </w:t>
      </w:r>
      <w:r>
        <w:t xml:space="preserve">   height    </w:t>
      </w:r>
      <w:r>
        <w:t xml:space="preserve">   illegible    </w:t>
      </w:r>
      <w:r>
        <w:t xml:space="preserve">   illustrate    </w:t>
      </w:r>
      <w:r>
        <w:t xml:space="preserve">   immediately    </w:t>
      </w:r>
      <w:r>
        <w:t xml:space="preserve">   imminent    </w:t>
      </w:r>
      <w:r>
        <w:t xml:space="preserve">   impartial    </w:t>
      </w:r>
      <w:r>
        <w:t xml:space="preserve">   incoherent    </w:t>
      </w:r>
      <w:r>
        <w:t xml:space="preserve">   independent    </w:t>
      </w:r>
      <w:r>
        <w:t xml:space="preserve">   influence    </w:t>
      </w:r>
      <w:r>
        <w:t xml:space="preserve">   legitimate    </w:t>
      </w:r>
      <w:r>
        <w:t xml:space="preserve">   omitted    </w:t>
      </w:r>
      <w:r>
        <w:t xml:space="preserve">   penetrate    </w:t>
      </w:r>
      <w:r>
        <w:t xml:space="preserve">   permanent    </w:t>
      </w:r>
      <w:r>
        <w:t xml:space="preserve">   possession    </w:t>
      </w:r>
      <w:r>
        <w:t xml:space="preserve">   pronunciation    </w:t>
      </w:r>
      <w:r>
        <w:t xml:space="preserve">   rigorous    </w:t>
      </w:r>
      <w:r>
        <w:t xml:space="preserve">   sabotage    </w:t>
      </w:r>
      <w:r>
        <w:t xml:space="preserve">   schedule    </w:t>
      </w:r>
      <w:r>
        <w:t xml:space="preserve">   superintendent    </w:t>
      </w:r>
      <w:r>
        <w:t xml:space="preserve">   suspense    </w:t>
      </w:r>
      <w:r>
        <w:t xml:space="preserve">   twelfth    </w:t>
      </w:r>
      <w:r>
        <w:t xml:space="preserve">   useful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Darrell's words</dc:title>
  <dcterms:created xsi:type="dcterms:W3CDTF">2021-10-11T05:10:07Z</dcterms:created>
  <dcterms:modified xsi:type="dcterms:W3CDTF">2021-10-11T05:10:07Z</dcterms:modified>
</cp:coreProperties>
</file>