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Darren's Master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a come a come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absolute fear and sight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for yourself,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mixed "cookie"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just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"conductive", "enough"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goodbye sailor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baseball 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"crazy" "intention"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tells it like it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lying,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denier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sulfur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twentyfive 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uncommunicative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print plane</w:t>
            </w:r>
          </w:p>
        </w:tc>
      </w:tr>
    </w:tbl>
    <w:p>
      <w:pPr>
        <w:pStyle w:val="WordBankLarge"/>
      </w:pPr>
      <w:r>
        <w:t xml:space="preserve">   falsebottom    </w:t>
      </w:r>
      <w:r>
        <w:t xml:space="preserve">   burialatsea    </w:t>
      </w:r>
      <w:r>
        <w:t xml:space="preserve">   donnybrook    </w:t>
      </w:r>
      <w:r>
        <w:t xml:space="preserve">   inkjet    </w:t>
      </w:r>
      <w:r>
        <w:t xml:space="preserve">   terrorize    </w:t>
      </w:r>
      <w:r>
        <w:t xml:space="preserve">   chameleon    </w:t>
      </w:r>
      <w:r>
        <w:t xml:space="preserve">   taciturn    </w:t>
      </w:r>
      <w:r>
        <w:t xml:space="preserve">   mulatto    </w:t>
      </w:r>
      <w:r>
        <w:t xml:space="preserve">   agnostic    </w:t>
      </w:r>
      <w:r>
        <w:t xml:space="preserve">   hogwart    </w:t>
      </w:r>
      <w:r>
        <w:t xml:space="preserve">   facetoface    </w:t>
      </w:r>
      <w:r>
        <w:t xml:space="preserve">   circumspect    </w:t>
      </w:r>
      <w:r>
        <w:t xml:space="preserve">   peter    </w:t>
      </w:r>
      <w:r>
        <w:t xml:space="preserve">   locomotive    </w:t>
      </w:r>
      <w:r>
        <w:t xml:space="preserve">   iwojima    </w:t>
      </w:r>
      <w:r>
        <w:t xml:space="preserve">   straightshooter    </w:t>
      </w:r>
      <w:r>
        <w:t xml:space="preserve">   headquarters    </w:t>
      </w:r>
      <w:r>
        <w:t xml:space="preserve">   atlarge    </w:t>
      </w:r>
      <w:r>
        <w:t xml:space="preserve">   quorum    </w:t>
      </w:r>
      <w:r>
        <w:t xml:space="preserve">   meddlesome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Darren's Master Puzzle</dc:title>
  <dcterms:created xsi:type="dcterms:W3CDTF">2021-10-11T05:11:46Z</dcterms:created>
  <dcterms:modified xsi:type="dcterms:W3CDTF">2021-10-11T05:11:46Z</dcterms:modified>
</cp:coreProperties>
</file>