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Dart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Robson    </w:t>
      </w:r>
      <w:r>
        <w:t xml:space="preserve">   Taylor    </w:t>
      </w:r>
      <w:r>
        <w:t xml:space="preserve">   Wright    </w:t>
      </w:r>
      <w:r>
        <w:t xml:space="preserve">   Anderson    </w:t>
      </w:r>
      <w:r>
        <w:t xml:space="preserve">   Adams    </w:t>
      </w:r>
      <w:r>
        <w:t xml:space="preserve">   Fitton    </w:t>
      </w:r>
      <w:r>
        <w:t xml:space="preserve">   Durrant    </w:t>
      </w:r>
      <w:r>
        <w:t xml:space="preserve">   O'Shea    </w:t>
      </w:r>
      <w:r>
        <w:t xml:space="preserve">   Manley    </w:t>
      </w:r>
      <w:r>
        <w:t xml:space="preserve">   Gulliver    </w:t>
      </w:r>
      <w:r>
        <w:t xml:space="preserve">   Dobromyslova    </w:t>
      </w:r>
      <w:r>
        <w:t xml:space="preserve">   de Graff    </w:t>
      </w:r>
      <w:r>
        <w:t xml:space="preserve">   van Gerwen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Dart Players</dc:title>
  <dcterms:created xsi:type="dcterms:W3CDTF">2021-10-11T05:11:21Z</dcterms:created>
  <dcterms:modified xsi:type="dcterms:W3CDTF">2021-10-11T05:11:21Z</dcterms:modified>
</cp:coreProperties>
</file>