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van barneveld    </w:t>
      </w:r>
      <w:r>
        <w:t xml:space="preserve">   jessica phillips    </w:t>
      </w:r>
      <w:r>
        <w:t xml:space="preserve">   20!    </w:t>
      </w:r>
      <w:r>
        <w:t xml:space="preserve">   treble    </w:t>
      </w:r>
      <w:r>
        <w:t xml:space="preserve">   180    </w:t>
      </w:r>
      <w:r>
        <w:t xml:space="preserve">   adrian lewis    </w:t>
      </w:r>
      <w:r>
        <w:t xml:space="preserve">   kevin painter    </w:t>
      </w:r>
      <w:r>
        <w:t xml:space="preserve">   michael van gerwin    </w:t>
      </w:r>
      <w:r>
        <w:t xml:space="preserve">   dave chisnal     </w:t>
      </w:r>
      <w:r>
        <w:t xml:space="preserve">   james wade    </w:t>
      </w:r>
      <w:r>
        <w:t xml:space="preserve">   gary anderson    </w:t>
      </w:r>
      <w:r>
        <w:t xml:space="preserve">   phil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Players</dc:title>
  <dcterms:created xsi:type="dcterms:W3CDTF">2021-10-11T05:10:27Z</dcterms:created>
  <dcterms:modified xsi:type="dcterms:W3CDTF">2021-10-11T05:10:27Z</dcterms:modified>
</cp:coreProperties>
</file>