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 Terms &amp;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dart thrower.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in which the object is to hit three each of 15's  to 20's and bulls-eyes.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Signifies that the match winning double has been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Scoring 100+ points in a throw.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Hitting the bull with all three darts.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a number / a scoring area of the board.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number of darts to win a leg of darts 501 - 9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 portion of the board, usually in reference to the 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Unexplained syndrome where a player cannot release his dart.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dart that miraculously scores a high treble where the first two combined scored low single numbers.</w:t>
            </w:r>
          </w:p>
        </w:tc>
      </w:tr>
    </w:tbl>
    <w:p>
      <w:pPr>
        <w:pStyle w:val="WordBankMedium"/>
      </w:pPr>
      <w:r>
        <w:t xml:space="preserve">   TONPLUS    </w:t>
      </w:r>
      <w:r>
        <w:t xml:space="preserve">   PERFECTGAME    </w:t>
      </w:r>
      <w:r>
        <w:t xml:space="preserve">   SHOOTER    </w:t>
      </w:r>
      <w:r>
        <w:t xml:space="preserve">   YIPS    </w:t>
      </w:r>
      <w:r>
        <w:t xml:space="preserve">   HATTRICK    </w:t>
      </w:r>
      <w:r>
        <w:t xml:space="preserve">   CRICKET    </w:t>
      </w:r>
      <w:r>
        <w:t xml:space="preserve">   UPSTAIRS    </w:t>
      </w:r>
      <w:r>
        <w:t xml:space="preserve">   GAMESHOT    </w:t>
      </w:r>
      <w:r>
        <w:t xml:space="preserve">   HAILMARY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Terms &amp; Slang</dc:title>
  <dcterms:created xsi:type="dcterms:W3CDTF">2021-10-11T05:11:48Z</dcterms:created>
  <dcterms:modified xsi:type="dcterms:W3CDTF">2021-10-11T05:11:48Z</dcterms:modified>
</cp:coreProperties>
</file>