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 Terms and Slangs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for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portion of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3 dart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metal portion of the dart (where you grip the dart)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game of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score of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'feathers' of the dart which makes the dart more aerodynamic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Scoring 100 points in a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section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throw line (pronouced 'ockey')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Scoring all three darts of a turn in the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lower portion of the dartboard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Sticking one dart into the back of another in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Hitting the double of a number to win a game of '01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the dart, steel tipped or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dart that miraculously scores a high treble where the first two combined scored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Scoring between 100-150 points in a game of '01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Scoring too many points when trying to finish an '01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compliment for tight, accurate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double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dart that holds the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Throwing at the bull to decide which player will throw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Winning a game with a double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Scoring between 151-180 points in a game of '01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Unexplained syndrome where a player cannot release his dart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most part of the board, the area is divided into two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Hitting a triple, double, and single of the same number in the same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1 or 1 double 1 to win a game of '01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Dart lands outside the scoring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 for a dart thrower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 Terms and Slangs</dc:title>
  <dcterms:created xsi:type="dcterms:W3CDTF">2021-10-11T05:11:50Z</dcterms:created>
  <dcterms:modified xsi:type="dcterms:W3CDTF">2021-10-11T05:11:50Z</dcterms:modified>
</cp:coreProperties>
</file>