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Dartford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 anselms    </w:t>
      </w:r>
      <w:r>
        <w:t xml:space="preserve">   Christchurch    </w:t>
      </w:r>
      <w:r>
        <w:t xml:space="preserve">   Crayford    </w:t>
      </w:r>
      <w:r>
        <w:t xml:space="preserve">   Galley Hill    </w:t>
      </w:r>
      <w:r>
        <w:t xml:space="preserve">   Dartford Grammer    </w:t>
      </w:r>
      <w:r>
        <w:t xml:space="preserve">   The Leigh Academy    </w:t>
      </w:r>
      <w:r>
        <w:t xml:space="preserve">   Sutton At Hone    </w:t>
      </w:r>
      <w:r>
        <w:t xml:space="preserve">   Stone    </w:t>
      </w:r>
      <w:r>
        <w:t xml:space="preserve">   Darenth Valley Hospital    </w:t>
      </w:r>
      <w:r>
        <w:t xml:space="preserve">   East Hill    </w:t>
      </w:r>
      <w:r>
        <w:t xml:space="preserve">   Temple Hill    </w:t>
      </w:r>
      <w:r>
        <w:t xml:space="preserve">   Goals    </w:t>
      </w:r>
      <w:r>
        <w:t xml:space="preserve">   Prospect place    </w:t>
      </w:r>
      <w:r>
        <w:t xml:space="preserve">   anne of Cleaves    </w:t>
      </w:r>
      <w:r>
        <w:t xml:space="preserve">   war memorial    </w:t>
      </w:r>
      <w:r>
        <w:t xml:space="preserve">   Tunnel    </w:t>
      </w:r>
      <w:r>
        <w:t xml:space="preserve">   Poundland    </w:t>
      </w:r>
      <w:r>
        <w:t xml:space="preserve">   priory centre    </w:t>
      </w:r>
      <w:r>
        <w:t xml:space="preserve">   orchard theatre    </w:t>
      </w:r>
      <w:r>
        <w:t xml:space="preserve">   Central park    </w:t>
      </w:r>
      <w:r>
        <w:t xml:space="preserve">   mayor    </w:t>
      </w:r>
      <w:r>
        <w:t xml:space="preserve">   museum    </w:t>
      </w:r>
      <w:r>
        <w:t xml:space="preserve">   Tree estate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Dartford Wordsearch</dc:title>
  <dcterms:created xsi:type="dcterms:W3CDTF">2021-10-11T05:11:26Z</dcterms:created>
  <dcterms:modified xsi:type="dcterms:W3CDTF">2021-10-11T05:11:26Z</dcterms:modified>
</cp:coreProperties>
</file>