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Boulders    </w:t>
      </w:r>
      <w:r>
        <w:t xml:space="preserve">   Buffalo    </w:t>
      </w:r>
      <w:r>
        <w:t xml:space="preserve">   Cattle    </w:t>
      </w:r>
      <w:r>
        <w:t xml:space="preserve">   Coach    </w:t>
      </w:r>
      <w:r>
        <w:t xml:space="preserve">   Compass    </w:t>
      </w:r>
      <w:r>
        <w:t xml:space="preserve">   Dartmoor    </w:t>
      </w:r>
      <w:r>
        <w:t xml:space="preserve">   Grimspound    </w:t>
      </w:r>
      <w:r>
        <w:t xml:space="preserve">   Moss    </w:t>
      </w:r>
      <w:r>
        <w:t xml:space="preserve">   Sheep    </w:t>
      </w:r>
      <w:r>
        <w:t xml:space="preserve">   Shops    </w:t>
      </w:r>
      <w:r>
        <w:t xml:space="preserve">   Village    </w:t>
      </w:r>
      <w:r>
        <w:t xml:space="preserve">   Walking    </w:t>
      </w:r>
      <w:r>
        <w:t xml:space="preserve">   Widecombe    </w:t>
      </w:r>
      <w:r>
        <w:t xml:space="preserve">   Wistmans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</dc:title>
  <dcterms:created xsi:type="dcterms:W3CDTF">2021-10-11T05:11:43Z</dcterms:created>
  <dcterms:modified xsi:type="dcterms:W3CDTF">2021-10-11T05:11:43Z</dcterms:modified>
</cp:coreProperties>
</file>