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Dartmoor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of the __________ on Dartmoor are hardy black or dun-coloured Galloways.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___________is a popular activity on Dartmoor, along with walking, letter boxing, geocaching and climbing. You'll need a bike!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Dartmoor __________ are found wandering all over the moor; but don’t feed them!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Dartmoor is a _______ attraction with over 10 million people visiting every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granite comes from the Latin granum, meaning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Tourmaline gives Dartmoor granite its dark ____________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of the __________ on are deer grass, hare’s-tail cotton- grass and cross-leaved heath.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___________caused the formation of fractures vertically in the granite.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are granite domes linked within the Earth’s crust where they form a ___________, one massive granite intrusion.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400 million years ago, there was no Dartmoor, just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 Dartmoor, the _________ is poor and acidic, and frequently used for sheep farming rather than growing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Scottish Blackface ______, was introduced to Dartmoor in the 19th century. It was bred to survive cold winters.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Weathering can also cause smooth, bowl-like depressions known as rock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Dartmoor has an interesting _________, with many different rocks and minerals found all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_________ and clitter slopes are characteristic of Dartmoor and have been formed through the weathering of the granite over at least the last ten million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There are 13 _______ Parks in the UK. Dartmoor was made a ________ Park in 1951.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__________ rocks other than granite also occur in the Dartmoor area, such as dolerite dykes and sills and some lavas in the surrounding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 over 5,000 years _______ has been the main land use on Dartmoor.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Dartmoor granite covers an area of 241 ________ miles and is the largest area of exposed granite in southern Britain.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is a large town on the edge of Dartmoor and lies along the river Tavy.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Fractures called _________ formed in the granite.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the Ice Age, the granite was forced apart and broken up into blocks by freezing and ______during the cold periods.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 caused the removal of the soil covering the rock which exposed it to the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Weathering caused the disintegration of the granite down to the individual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 of Dartmoor roams around the moor and is ready to pounce!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pieces of granite which have been eroded are called _______. gravel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molten rock at a temperature of 900 - 1000˚C.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Just over a third of the unenclosed moorland on Dartmoor is covered by __________ that is more than 50 cm thick.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 for granite blocks was common on Dartmoor; they were used for dry-stone walling, buildings and road 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280 million years ago, the ___________ forming Dartmoor cooled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_________ poverty is becoming a problem in Dartmoor. Local people cannot find jobs and it is expensive to buy a house there.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Dartmoor</dc:title>
  <dcterms:created xsi:type="dcterms:W3CDTF">2021-10-11T05:10:46Z</dcterms:created>
  <dcterms:modified xsi:type="dcterms:W3CDTF">2021-10-11T05:10:46Z</dcterms:modified>
</cp:coreProperties>
</file>