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Dartmoor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26</w:t>
            </w: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Changed rock squeezed or heated to form hornfels on Dartmoor </w:t>
            </w:r>
          </w:p>
          <w:p>
            <w:pPr>
              <w:keepLines/>
              <w:pStyle w:val="CluesTiny"/>
            </w:pPr>
            <w:r>
              <w:rPr>
                <w:b w:val="true"/>
                <w:bCs w:val="true"/>
              </w:rPr>
              <w:t xml:space="preserve">4. </w:t>
            </w:r>
            <w:r>
              <w:t xml:space="preserve">There are eight of these on Dartmoor supplying water.</w:t>
            </w:r>
          </w:p>
          <w:p>
            <w:pPr>
              <w:keepLines/>
              <w:pStyle w:val="CluesTiny"/>
            </w:pPr>
            <w:r>
              <w:rPr>
                <w:b w:val="true"/>
                <w:bCs w:val="true"/>
              </w:rPr>
              <w:t xml:space="preserve">6. </w:t>
            </w:r>
            <w:r>
              <w:t xml:space="preserve">Its thirsty work building these boundaries (3,5,7)</w:t>
            </w:r>
          </w:p>
          <w:p>
            <w:pPr>
              <w:keepLines/>
              <w:pStyle w:val="CluesTiny"/>
            </w:pPr>
            <w:r>
              <w:rPr>
                <w:b w:val="true"/>
                <w:bCs w:val="true"/>
              </w:rPr>
              <w:t xml:space="preserve">9. </w:t>
            </w:r>
            <w:r>
              <w:t xml:space="preserve">Close lines on a map showing the steep hills on Dartmoor</w:t>
            </w:r>
          </w:p>
          <w:p>
            <w:pPr>
              <w:keepLines/>
              <w:pStyle w:val="CluesTiny"/>
            </w:pPr>
            <w:r>
              <w:rPr>
                <w:b w:val="true"/>
                <w:bCs w:val="true"/>
              </w:rPr>
              <w:t xml:space="preserve">13. </w:t>
            </w:r>
            <w:r>
              <w:t xml:space="preserve">Granite is what type of rock? </w:t>
            </w:r>
          </w:p>
          <w:p>
            <w:pPr>
              <w:keepLines/>
              <w:pStyle w:val="CluesTiny"/>
            </w:pPr>
            <w:r>
              <w:rPr>
                <w:b w:val="true"/>
                <w:bCs w:val="true"/>
              </w:rPr>
              <w:t xml:space="preserve">14. </w:t>
            </w:r>
            <w:r>
              <w:t xml:space="preserve">The signage across Dartmoor aiming to reduce the negative impact of tourists on Dartmoor (4,4,4)</w:t>
            </w:r>
          </w:p>
          <w:p>
            <w:pPr>
              <w:keepLines/>
              <w:pStyle w:val="CluesTiny"/>
            </w:pPr>
            <w:r>
              <w:rPr>
                <w:b w:val="true"/>
                <w:bCs w:val="true"/>
              </w:rPr>
              <w:t xml:space="preserve">19. </w:t>
            </w:r>
            <w:r>
              <w:t xml:space="preserve">Open landscape of Dartmoor dominated by heathers, gorse and grass with a scattering of bushes and trees</w:t>
            </w:r>
          </w:p>
          <w:p>
            <w:pPr>
              <w:keepLines/>
              <w:pStyle w:val="CluesTiny"/>
            </w:pPr>
            <w:r>
              <w:rPr>
                <w:b w:val="true"/>
                <w:bCs w:val="true"/>
              </w:rPr>
              <w:t xml:space="preserve">20. </w:t>
            </w:r>
            <w:r>
              <w:t xml:space="preserve">Popular with tourists and experienced rock climbers alike</w:t>
            </w:r>
          </w:p>
          <w:p>
            <w:pPr>
              <w:keepLines/>
              <w:pStyle w:val="CluesTiny"/>
            </w:pPr>
            <w:r>
              <w:rPr>
                <w:b w:val="true"/>
                <w:bCs w:val="true"/>
              </w:rPr>
              <w:t xml:space="preserve">21. </w:t>
            </w:r>
            <w:r>
              <w:t xml:space="preserve">How are paths made on Dartmoor?</w:t>
            </w:r>
          </w:p>
          <w:p>
            <w:pPr>
              <w:keepLines/>
              <w:pStyle w:val="CluesTiny"/>
            </w:pPr>
            <w:r>
              <w:rPr>
                <w:b w:val="true"/>
                <w:bCs w:val="true"/>
              </w:rPr>
              <w:t xml:space="preserve">22. </w:t>
            </w:r>
            <w:r>
              <w:t xml:space="preserve">A tourism activity the postman might like</w:t>
            </w:r>
          </w:p>
          <w:p>
            <w:pPr>
              <w:keepLines/>
              <w:pStyle w:val="CluesTiny"/>
            </w:pPr>
            <w:r>
              <w:rPr>
                <w:b w:val="true"/>
                <w:bCs w:val="true"/>
              </w:rPr>
              <w:t xml:space="preserve">24. </w:t>
            </w:r>
            <w:r>
              <w:t xml:space="preserve">Metal once extracted above ground and later underground from granite rock</w:t>
            </w:r>
          </w:p>
          <w:p>
            <w:pPr>
              <w:keepLines/>
              <w:pStyle w:val="CluesTiny"/>
            </w:pPr>
            <w:r>
              <w:rPr>
                <w:b w:val="true"/>
                <w:bCs w:val="true"/>
              </w:rPr>
              <w:t xml:space="preserve">27. </w:t>
            </w:r>
            <w:r>
              <w:t xml:space="preserve">The Tors on Dartmoor started to form when cooled ----- pushed its way through the mountain ranges</w:t>
            </w:r>
          </w:p>
          <w:p>
            <w:pPr>
              <w:keepLines/>
              <w:pStyle w:val="CluesTiny"/>
            </w:pPr>
            <w:r>
              <w:rPr>
                <w:b w:val="true"/>
                <w:bCs w:val="true"/>
              </w:rPr>
              <w:t xml:space="preserve">28. </w:t>
            </w:r>
            <w:r>
              <w:t xml:space="preserve">Animal feed and green in colour</w:t>
            </w:r>
          </w:p>
          <w:p>
            <w:pPr>
              <w:keepLines/>
              <w:pStyle w:val="CluesTiny"/>
            </w:pPr>
            <w:r>
              <w:rPr>
                <w:b w:val="true"/>
                <w:bCs w:val="true"/>
              </w:rPr>
              <w:t xml:space="preserve">29. </w:t>
            </w:r>
            <w:r>
              <w:t xml:space="preserve">The extreme _ _ _ _ _ _ _ of Dartmoor is determined by the higher altitude and its exposed nature </w:t>
            </w:r>
          </w:p>
          <w:p>
            <w:pPr>
              <w:keepLines/>
              <w:pStyle w:val="CluesTiny"/>
            </w:pPr>
            <w:r>
              <w:rPr>
                <w:b w:val="true"/>
                <w:bCs w:val="true"/>
              </w:rPr>
              <w:t xml:space="preserve">30. </w:t>
            </w:r>
            <w:r>
              <w:t xml:space="preserve">A stone pit on Dartmoor from which stone was extracted to supply products to build London Bridge (6,6)</w:t>
            </w:r>
          </w:p>
        </w:tc>
        <w:tc>
          <w:p>
            <w:pPr>
              <w:pStyle w:val="CluesTiny"/>
            </w:pPr>
            <w:r>
              <w:rPr>
                <w:b w:val="true"/>
                <w:bCs w:val="true"/>
              </w:rPr>
              <w:t xml:space="preserve">Down</w:t>
            </w:r>
          </w:p>
          <w:p>
            <w:pPr>
              <w:keepLines/>
              <w:pStyle w:val="CluesTiny"/>
            </w:pPr>
            <w:r>
              <w:rPr>
                <w:b w:val="true"/>
                <w:bCs w:val="true"/>
              </w:rPr>
              <w:t xml:space="preserve">1. </w:t>
            </w:r>
            <w:r>
              <w:t xml:space="preserve">High rainfall and what type of rock causes areas of standing water and peat bogs?</w:t>
            </w:r>
          </w:p>
          <w:p>
            <w:pPr>
              <w:keepLines/>
              <w:pStyle w:val="CluesTiny"/>
            </w:pPr>
            <w:r>
              <w:rPr>
                <w:b w:val="true"/>
                <w:bCs w:val="true"/>
              </w:rPr>
              <w:t xml:space="preserve">3. </w:t>
            </w:r>
            <w:r>
              <w:t xml:space="preserve">Dartmoor being one of these is an area of natural beauty and historical importance protected for the enjoyment of the general public and the preservation of wildlife  </w:t>
            </w:r>
          </w:p>
          <w:p>
            <w:pPr>
              <w:keepLines/>
              <w:pStyle w:val="CluesTiny"/>
            </w:pPr>
            <w:r>
              <w:rPr>
                <w:b w:val="true"/>
                <w:bCs w:val="true"/>
              </w:rPr>
              <w:t xml:space="preserve">5. </w:t>
            </w:r>
            <w:r>
              <w:t xml:space="preserve">Activity where sheep are kept upland (4,7)</w:t>
            </w:r>
          </w:p>
          <w:p>
            <w:pPr>
              <w:keepLines/>
              <w:pStyle w:val="CluesTiny"/>
            </w:pPr>
            <w:r>
              <w:rPr>
                <w:b w:val="true"/>
                <w:bCs w:val="true"/>
              </w:rPr>
              <w:t xml:space="preserve">7. </w:t>
            </w:r>
            <w:r>
              <w:t xml:space="preserve">The water process causing cracks and crevices in the rocks to get bigger, and the process which has caused Leather Tor to look like jumbled piles and heaps of granite (6,3,4)</w:t>
            </w:r>
          </w:p>
          <w:p>
            <w:pPr>
              <w:keepLines/>
              <w:pStyle w:val="CluesTiny"/>
            </w:pPr>
            <w:r>
              <w:rPr>
                <w:b w:val="true"/>
                <w:bCs w:val="true"/>
              </w:rPr>
              <w:t xml:space="preserve">8. </w:t>
            </w:r>
            <w:r>
              <w:t xml:space="preserve">Erosion and weathering of this type of rock exposed the tors on Dartmoor </w:t>
            </w:r>
          </w:p>
          <w:p>
            <w:pPr>
              <w:keepLines/>
              <w:pStyle w:val="CluesTiny"/>
            </w:pPr>
            <w:r>
              <w:rPr>
                <w:b w:val="true"/>
                <w:bCs w:val="true"/>
              </w:rPr>
              <w:t xml:space="preserve">10. </w:t>
            </w:r>
            <w:r>
              <w:t xml:space="preserve">Owners and their dogs may like to climb this tourist attraction </w:t>
            </w:r>
          </w:p>
          <w:p>
            <w:pPr>
              <w:keepLines/>
              <w:pStyle w:val="CluesTiny"/>
            </w:pPr>
            <w:r>
              <w:rPr>
                <w:b w:val="true"/>
                <w:bCs w:val="true"/>
              </w:rPr>
              <w:t xml:space="preserve">11. </w:t>
            </w:r>
            <w:r>
              <w:t xml:space="preserve">- - - - - - - causes pollution, congestion and the erosion of Dartmoor.</w:t>
            </w:r>
          </w:p>
          <w:p>
            <w:pPr>
              <w:keepLines/>
              <w:pStyle w:val="CluesTiny"/>
            </w:pPr>
            <w:r>
              <w:rPr>
                <w:b w:val="true"/>
                <w:bCs w:val="true"/>
              </w:rPr>
              <w:t xml:space="preserve">12. </w:t>
            </w:r>
            <w:r>
              <w:t xml:space="preserve">At the base of Tors these rock piles and heaps jumble.</w:t>
            </w:r>
          </w:p>
          <w:p>
            <w:pPr>
              <w:keepLines/>
              <w:pStyle w:val="CluesTiny"/>
            </w:pPr>
            <w:r>
              <w:rPr>
                <w:b w:val="true"/>
                <w:bCs w:val="true"/>
              </w:rPr>
              <w:t xml:space="preserve">15. </w:t>
            </w:r>
            <w:r>
              <w:t xml:space="preserve">Sheep farming rather than crop growing on Dartmoor is due to the - - - - - - nature of the soil</w:t>
            </w:r>
          </w:p>
          <w:p>
            <w:pPr>
              <w:keepLines/>
              <w:pStyle w:val="CluesTiny"/>
            </w:pPr>
            <w:r>
              <w:rPr>
                <w:b w:val="true"/>
                <w:bCs w:val="true"/>
              </w:rPr>
              <w:t xml:space="preserve">16. </w:t>
            </w:r>
            <w:r>
              <w:t xml:space="preserve">Dartmoor Tors and some kitchen worktops have this rock in common.</w:t>
            </w:r>
          </w:p>
          <w:p>
            <w:pPr>
              <w:keepLines/>
              <w:pStyle w:val="CluesTiny"/>
            </w:pPr>
            <w:r>
              <w:rPr>
                <w:b w:val="true"/>
                <w:bCs w:val="true"/>
              </w:rPr>
              <w:t xml:space="preserve">17. </w:t>
            </w:r>
            <w:r>
              <w:t xml:space="preserve">The process which causes rocks on Dartmoor to break down.</w:t>
            </w:r>
          </w:p>
          <w:p>
            <w:pPr>
              <w:keepLines/>
              <w:pStyle w:val="CluesTiny"/>
            </w:pPr>
            <w:r>
              <w:rPr>
                <w:b w:val="true"/>
                <w:bCs w:val="true"/>
              </w:rPr>
              <w:t xml:space="preserve">18. </w:t>
            </w:r>
            <w:r>
              <w:t xml:space="preserve">It's either a rocky outcrop on a hill or a rocky peak</w:t>
            </w:r>
          </w:p>
          <w:p>
            <w:pPr>
              <w:keepLines/>
              <w:pStyle w:val="CluesTiny"/>
            </w:pPr>
            <w:r>
              <w:rPr>
                <w:b w:val="true"/>
                <w:bCs w:val="true"/>
              </w:rPr>
              <w:t xml:space="preserve">23. </w:t>
            </w:r>
            <w:r>
              <w:t xml:space="preserve">Found in the lower areas and covered by trees</w:t>
            </w:r>
          </w:p>
          <w:p>
            <w:pPr>
              <w:keepLines/>
              <w:pStyle w:val="CluesTiny"/>
            </w:pPr>
            <w:r>
              <w:rPr>
                <w:b w:val="true"/>
                <w:bCs w:val="true"/>
              </w:rPr>
              <w:t xml:space="preserve">25. </w:t>
            </w:r>
            <w:r>
              <w:t xml:space="preserve">Where rivers flow fast and low</w:t>
            </w:r>
          </w:p>
          <w:p>
            <w:pPr>
              <w:keepLines/>
              <w:pStyle w:val="CluesTiny"/>
            </w:pPr>
            <w:r>
              <w:rPr>
                <w:b w:val="true"/>
                <w:bCs w:val="true"/>
              </w:rPr>
              <w:t xml:space="preserve">26. </w:t>
            </w:r>
            <w:r>
              <w:t xml:space="preserve">Sitting near the centre of Dartmoor where east meets west and river waters flow</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Dartmoor</dc:title>
  <dcterms:created xsi:type="dcterms:W3CDTF">2021-10-11T05:11:07Z</dcterms:created>
  <dcterms:modified xsi:type="dcterms:W3CDTF">2021-10-11T05:11:07Z</dcterms:modified>
</cp:coreProperties>
</file>