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Dartmoor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point on Dartmoor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stone row on Dartmoor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the forest of Dartmoor (4,2,8)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Reservoir popular with walks and trout fishing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Neo-lithic stone box-like tombs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Bronze age houses (3,6)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highest summit on Dartmoor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Built by Isobell Rowe and company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Lowest point on Dartmoor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Hills topped with outcrops of bedrocks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Dangerous mire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Granite hidden in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Pre-historic remains (6,3)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where East Dart and West Dart become a single river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Stack of weathered granite on Hayne Down (9,4) bowermans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Second highest waterfall in England (10,5)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Industry that orginated in pre-roman times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of Granite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Village near Princetown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Climate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 throughout the moor containing a visitors book and a rubber stamp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Riffle range built to train soldiers during the second world war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Standing stones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resting place of a suicide victim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Earliest surviving farms (7,9)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river does Dartmoor gets its name from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 associated with Dartmoor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Built to convey granite from Haytor Down to stover Canal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Soil being taken away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quarry is filled with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</dc:title>
  <dcterms:created xsi:type="dcterms:W3CDTF">2021-10-11T05:11:10Z</dcterms:created>
  <dcterms:modified xsi:type="dcterms:W3CDTF">2021-10-11T05:11:10Z</dcterms:modified>
</cp:coreProperties>
</file>