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Dartmoor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CHINA CLAY: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MOOR: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QUARTZ: Dartmoor rock used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ROCKS: Lump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BODMIN MOOR: Like Dartmoor but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GRANITE: Dartmoor is made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RIVER: water flowing through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HAYTOR: You can see it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TOR: Lump of rock sticking out of the ground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TEMPERATURE: Hot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FLINT: Dartmoor rock used by stoneage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DARTMOOR: Largest rock formation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BATHOLITH: A bath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BOG: swampy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GORSE: A plant that grows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EROSION: What happens to rock when weathering takes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VOLCANIC: When hot lava pushes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PONIES: Small horses found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FREEZE: What happens to water at 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STONE WALLS: These keep the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KAOLIN: A special name for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BRONZE AGE: When Dartmoor stone circles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WATER: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STONE CIRCLE: What was was built in the bronze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DART: The main river flowing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VALLEY: Re-shaping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WEATHERING: This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HILLS: A raised piece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OUTCROP: Rocks sticking out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TRIBUTARY: A small stream that feeds into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Dartmoor</dc:title>
  <dcterms:created xsi:type="dcterms:W3CDTF">2021-10-11T05:11:12Z</dcterms:created>
  <dcterms:modified xsi:type="dcterms:W3CDTF">2021-10-11T05:11:12Z</dcterms:modified>
</cp:coreProperties>
</file>