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Abby is part of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Dartmoor prison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school challenge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highest points of Dartmoor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Dartmoor lowest location at only 30m above sea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film that was filmed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highest point of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one of the oldest (1961) reservoirs on Dartmoor?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Dartmoor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species of mammal can be found in Dartmoor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famous river running through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Englands second tallest waterfall?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13th century bridge in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Dartmoor is known for what animal that roams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Jays grave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era was Dartmoor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Dartmoor National ________ helps to look after and protect it for future generations.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stone can be found around Dartmoor?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2021-10-11T05:11:14Z</dcterms:created>
  <dcterms:modified xsi:type="dcterms:W3CDTF">2021-10-11T05:11:14Z</dcterms:modified>
</cp:coreProperties>
</file>