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Dartmoor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said to be inspiration of the hounds of the baskervilles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outdoor hobby that combines orienteering art  and puzzle solving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Castle over looks the Teign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Erosion of rocks due to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boggy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bright yellow flowering evergreen hedge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well know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are Big and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Legendary big Cat who roams the moor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working the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 like to climb up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famous forits fair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can you stop for a cream tea in Dartmeet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we are wild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criminals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need legs for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ruins and water at this quarry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Lots of trees in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just one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from which rock sand gravel and slate has been excavaated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big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tiny people live on Dartmoor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travel in a 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dismembered limb that runs cars of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wearing away of rocks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river which rises high on  dartmoor  and releases  into the sea  at dartmoor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can make jumpers from our fleece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 hunt from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dont try to ride me i am wild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Dartmoor</dc:title>
  <dcterms:created xsi:type="dcterms:W3CDTF">2021-10-11T05:11:16Z</dcterms:created>
  <dcterms:modified xsi:type="dcterms:W3CDTF">2021-10-11T05:11:16Z</dcterms:modified>
</cp:coreProperties>
</file>