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Dartmoor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weathering is caused by wind, water, sun, &amp;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is it hard to farm on Dartmoor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water freezes into a crack in a rock, and expands, and eventually beaks up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village is near Prince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Event takes place every year in Dartmoor covering all the 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stone huts/remains are there in Dartmoor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uses Dartmoor as training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Dartmoor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pile of granite use to be a man, and turned into rock by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was Dartmoor designated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weathering is caused by polluted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river starts at Dartmoor and comes out at Asda (Newton Abbot)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river is nearest to Widdecombe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high is the highest point in Dartmoor above sea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town is home to Dartmoor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goes through Spitchwick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tors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feet above the sea is the highest point on Dartmoor, what is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weathering is caused by plants and roots breaking up the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Roughly how many people live in Dartmoor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process helps form 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a go did the Dartmoor tors start to form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river flows from Dartmoor to Barnstaple Bay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Dartmoor roughly the same size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city is south of Dartmoor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name is thought to derive from Withy-combe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rock is all over Dartmoor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types of weathering can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church called that had a ball of fire fly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can get Shetland.. or Dartmoor...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Dartmoor Crossword Puzzle</dc:title>
  <dcterms:created xsi:type="dcterms:W3CDTF">2021-10-11T05:10:58Z</dcterms:created>
  <dcterms:modified xsi:type="dcterms:W3CDTF">2021-10-11T05:10:58Z</dcterms:modified>
</cp:coreProperties>
</file>