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Dartmoor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isolated    </w:t>
      </w:r>
      <w:r>
        <w:t xml:space="preserve">   snow    </w:t>
      </w:r>
      <w:r>
        <w:t xml:space="preserve">   Princetown    </w:t>
      </w:r>
      <w:r>
        <w:t xml:space="preserve">   Dartmoor pony    </w:t>
      </w:r>
      <w:r>
        <w:t xml:space="preserve">   quarry    </w:t>
      </w:r>
      <w:r>
        <w:t xml:space="preserve">   pixies    </w:t>
      </w:r>
      <w:r>
        <w:t xml:space="preserve">   legends    </w:t>
      </w:r>
      <w:r>
        <w:t xml:space="preserve">   ice cream    </w:t>
      </w:r>
      <w:r>
        <w:t xml:space="preserve">   cafe    </w:t>
      </w:r>
      <w:r>
        <w:t xml:space="preserve">   quiet    </w:t>
      </w:r>
      <w:r>
        <w:t xml:space="preserve">   wildlife    </w:t>
      </w:r>
      <w:r>
        <w:t xml:space="preserve">   nature    </w:t>
      </w:r>
      <w:r>
        <w:t xml:space="preserve">   natural    </w:t>
      </w:r>
      <w:r>
        <w:t xml:space="preserve">   bare    </w:t>
      </w:r>
      <w:r>
        <w:t xml:space="preserve">   Prision    </w:t>
      </w:r>
      <w:r>
        <w:t xml:space="preserve">   national park    </w:t>
      </w:r>
      <w:r>
        <w:t xml:space="preserve">   tourists    </w:t>
      </w:r>
      <w:r>
        <w:t xml:space="preserve">   Paddles    </w:t>
      </w:r>
      <w:r>
        <w:t xml:space="preserve">   Kayak    </w:t>
      </w:r>
      <w:r>
        <w:t xml:space="preserve">   granite    </w:t>
      </w:r>
      <w:r>
        <w:t xml:space="preserve">   river    </w:t>
      </w:r>
      <w:r>
        <w:t xml:space="preserve">   Mine    </w:t>
      </w:r>
      <w:r>
        <w:t xml:space="preserve">   rocks    </w:t>
      </w:r>
      <w:r>
        <w:t xml:space="preserve">   Carparks    </w:t>
      </w:r>
      <w:r>
        <w:t xml:space="preserve">   Weathering    </w:t>
      </w:r>
      <w:r>
        <w:t xml:space="preserve">   Moorland    </w:t>
      </w:r>
      <w:r>
        <w:t xml:space="preserve">   Letterbox    </w:t>
      </w:r>
      <w:r>
        <w:t xml:space="preserve">   Animals    </w:t>
      </w:r>
      <w:r>
        <w:t xml:space="preserve">   Tors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Dartmoor Words</dc:title>
  <dcterms:created xsi:type="dcterms:W3CDTF">2021-10-11T05:11:00Z</dcterms:created>
  <dcterms:modified xsi:type="dcterms:W3CDTF">2021-10-11T05:11:00Z</dcterms:modified>
</cp:coreProperties>
</file>