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Dartmoor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sheep    </w:t>
      </w:r>
      <w:r>
        <w:t xml:space="preserve">   pasture    </w:t>
      </w:r>
      <w:r>
        <w:t xml:space="preserve">   gorse    </w:t>
      </w:r>
      <w:r>
        <w:t xml:space="preserve">   settlement    </w:t>
      </w:r>
      <w:r>
        <w:t xml:space="preserve">   moorland    </w:t>
      </w:r>
      <w:r>
        <w:t xml:space="preserve">   archaeologicalremains    </w:t>
      </w:r>
      <w:r>
        <w:t xml:space="preserve">   church    </w:t>
      </w:r>
      <w:r>
        <w:t xml:space="preserve">   heather    </w:t>
      </w:r>
      <w:r>
        <w:t xml:space="preserve">   boulder    </w:t>
      </w:r>
      <w:r>
        <w:t xml:space="preserve">   heritagesite    </w:t>
      </w:r>
      <w:r>
        <w:t xml:space="preserve">   woodland    </w:t>
      </w:r>
      <w:r>
        <w:t xml:space="preserve">   prison    </w:t>
      </w:r>
      <w:r>
        <w:t xml:space="preserve">   quarry    </w:t>
      </w:r>
      <w:r>
        <w:t xml:space="preserve">   otter    </w:t>
      </w:r>
      <w:r>
        <w:t xml:space="preserve">   cattlgrid    </w:t>
      </w:r>
      <w:r>
        <w:t xml:space="preserve">   brewery    </w:t>
      </w:r>
      <w:r>
        <w:t xml:space="preserve">   princetown    </w:t>
      </w:r>
      <w:r>
        <w:t xml:space="preserve">   ranger    </w:t>
      </w:r>
      <w:r>
        <w:t xml:space="preserve">   granite    </w:t>
      </w:r>
      <w:r>
        <w:t xml:space="preserve">   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Dartmoor Wordsearch</dc:title>
  <dcterms:created xsi:type="dcterms:W3CDTF">2021-10-11T05:11:38Z</dcterms:created>
  <dcterms:modified xsi:type="dcterms:W3CDTF">2021-10-11T05:11:38Z</dcterms:modified>
</cp:coreProperties>
</file>