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Dartmoor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ago did tors on Dartmoor start 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river beginning with 'd'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river Lemon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reptile on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Dartmoor the same size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tor beginning with 'h'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mammal on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tor has the legend Bowermans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tors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plant is Dartmoor home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stone is granite?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Highest tor on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reptile on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river goes through Widecombe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hot does magma get when tors are forming?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Lowest point on Dartmoor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does Haytor have a form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feet above sea level does the highest tor on Dartmoor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jays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town beginning with 'p'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species in Dartmoor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square miles is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common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stone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rock are tors when cooled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day are flowers placed on Kitty Jay's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granite hilltops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highest point on Dartmoor?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a town/village beginning with 'w'?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 crossword</dc:title>
  <dcterms:created xsi:type="dcterms:W3CDTF">2021-10-11T05:11:03Z</dcterms:created>
  <dcterms:modified xsi:type="dcterms:W3CDTF">2021-10-11T05:11:03Z</dcterms:modified>
</cp:coreProperties>
</file>