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Dartmoor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point on Dartmoor?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park is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it rains on Dartmoor( begins with an 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sharp prickly plant on the moors?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the prison originally built for? ( prisoners of....)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small furry animal lives in Dartmoor's streams?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are they eyes and ears of the national park authority out on the 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Dartmoor is about the same size as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starts up on Dartmoor?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you call a rocky hill on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animal is Dartmoor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square miles does Dartmoor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conservation areas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172,000 is the number of what that fits into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town called that is in the middle of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Dartmoor(s) most visited 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the oldest archaeological ruins date back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small rocky bits around tors?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65% of Dartmoor is made up of .... which formed 295 million years ago. (fill in the gap)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Dartmoor most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people ride bikes across Dartmoor? ( begins with 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tor stands at 619 meters above sea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worked down coal mines and carried around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lowest point on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prison in prince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largest building on the moor? ( dartmoor 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ideal animal for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keeps animals up on the moors?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 crossword</dc:title>
  <dcterms:created xsi:type="dcterms:W3CDTF">2021-10-11T05:11:19Z</dcterms:created>
  <dcterms:modified xsi:type="dcterms:W3CDTF">2021-10-11T05:11:19Z</dcterms:modified>
</cp:coreProperties>
</file>