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Accuracy    </w:t>
      </w:r>
      <w:r>
        <w:t xml:space="preserve">   Aim    </w:t>
      </w:r>
      <w:r>
        <w:t xml:space="preserve">   Arrow    </w:t>
      </w:r>
      <w:r>
        <w:t xml:space="preserve">   Barrel    </w:t>
      </w:r>
      <w:r>
        <w:t xml:space="preserve">   Black    </w:t>
      </w:r>
      <w:r>
        <w:t xml:space="preserve">   Bullseye    </w:t>
      </w:r>
      <w:r>
        <w:t xml:space="preserve">   Chalk    </w:t>
      </w:r>
      <w:r>
        <w:t xml:space="preserve">   Count    </w:t>
      </w:r>
      <w:r>
        <w:t xml:space="preserve">   Dartboard    </w:t>
      </w:r>
      <w:r>
        <w:t xml:space="preserve">   Darts    </w:t>
      </w:r>
      <w:r>
        <w:t xml:space="preserve">   Double    </w:t>
      </w:r>
      <w:r>
        <w:t xml:space="preserve">   Double tops    </w:t>
      </w:r>
      <w:r>
        <w:t xml:space="preserve">   Final    </w:t>
      </w:r>
      <w:r>
        <w:t xml:space="preserve">   Green    </w:t>
      </w:r>
      <w:r>
        <w:t xml:space="preserve">   Inner    </w:t>
      </w:r>
      <w:r>
        <w:t xml:space="preserve">   League    </w:t>
      </w:r>
      <w:r>
        <w:t xml:space="preserve">   Mad house    </w:t>
      </w:r>
      <w:r>
        <w:t xml:space="preserve">   Match    </w:t>
      </w:r>
      <w:r>
        <w:t xml:space="preserve">   Middle    </w:t>
      </w:r>
      <w:r>
        <w:t xml:space="preserve">   Oche    </w:t>
      </w:r>
      <w:r>
        <w:t xml:space="preserve">   One hundred and eighty    </w:t>
      </w:r>
      <w:r>
        <w:t xml:space="preserve">   Outer    </w:t>
      </w:r>
      <w:r>
        <w:t xml:space="preserve">   Pub Game    </w:t>
      </w:r>
      <w:r>
        <w:t xml:space="preserve">   Red    </w:t>
      </w:r>
      <w:r>
        <w:t xml:space="preserve">   Ring    </w:t>
      </w:r>
      <w:r>
        <w:t xml:space="preserve">   Score    </w:t>
      </w:r>
      <w:r>
        <w:t xml:space="preserve">   Shanghai    </w:t>
      </w:r>
      <w:r>
        <w:t xml:space="preserve">   Sixty    </w:t>
      </w:r>
      <w:r>
        <w:t xml:space="preserve">   Stance    </w:t>
      </w:r>
      <w:r>
        <w:t xml:space="preserve">   Target    </w:t>
      </w:r>
      <w:r>
        <w:t xml:space="preserve">   Throw    </w:t>
      </w:r>
      <w:r>
        <w:t xml:space="preserve">   Triple    </w:t>
      </w:r>
      <w:r>
        <w:t xml:space="preserve">   Trophy    </w:t>
      </w:r>
      <w:r>
        <w:t xml:space="preserve">   Tungsten    </w:t>
      </w:r>
      <w:r>
        <w:t xml:space="preserve">   Winner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Darts </dc:title>
  <dcterms:created xsi:type="dcterms:W3CDTF">2021-10-11T05:11:57Z</dcterms:created>
  <dcterms:modified xsi:type="dcterms:W3CDTF">2021-10-11T05:11:57Z</dcterms:modified>
</cp:coreProperties>
</file>