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Darwin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Evolution    </w:t>
      </w:r>
      <w:r>
        <w:t xml:space="preserve">   Galapagos    </w:t>
      </w:r>
      <w:r>
        <w:t xml:space="preserve">   Giant tortoise    </w:t>
      </w:r>
      <w:r>
        <w:t xml:space="preserve">   Heart attack    </w:t>
      </w:r>
      <w:r>
        <w:t xml:space="preserve">   HMS Beagle    </w:t>
      </w:r>
      <w:r>
        <w:t xml:space="preserve">   London    </w:t>
      </w:r>
      <w:r>
        <w:t xml:space="preserve">   Octopus    </w:t>
      </w:r>
      <w:r>
        <w:t xml:space="preserve">   Seventy Three    </w:t>
      </w:r>
      <w:r>
        <w:t xml:space="preserve">   William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 wordsearch</dc:title>
  <dcterms:created xsi:type="dcterms:W3CDTF">2021-10-11T05:12:01Z</dcterms:created>
  <dcterms:modified xsi:type="dcterms:W3CDTF">2021-10-11T05:12:01Z</dcterms:modified>
</cp:coreProperties>
</file>