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Darwin's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finch    </w:t>
      </w:r>
      <w:r>
        <w:t xml:space="preserve">   tortoises    </w:t>
      </w:r>
      <w:r>
        <w:t xml:space="preserve">   natural selection    </w:t>
      </w:r>
      <w:r>
        <w:t xml:space="preserve">   the origin of species    </w:t>
      </w:r>
      <w:r>
        <w:t xml:space="preserve">   naturalist    </w:t>
      </w:r>
      <w:r>
        <w:t xml:space="preserve">   biologist    </w:t>
      </w:r>
      <w:r>
        <w:t xml:space="preserve">   geologist    </w:t>
      </w:r>
      <w:r>
        <w:t xml:space="preserve">   apes    </w:t>
      </w:r>
      <w:r>
        <w:t xml:space="preserve">   archipelago islands    </w:t>
      </w:r>
      <w:r>
        <w:t xml:space="preserve">   galapagos island    </w:t>
      </w:r>
      <w:r>
        <w:t xml:space="preserve">   charles darwin    </w:t>
      </w:r>
      <w:r>
        <w:t xml:space="preserve">   HMS Beagle    </w:t>
      </w:r>
      <w:r>
        <w:t xml:space="preserve">   evolution    </w:t>
      </w:r>
      <w:r>
        <w:t xml:space="preserve">   expedition    </w:t>
      </w:r>
      <w:r>
        <w:t xml:space="preserve">   fossils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Darwin's Delight</dc:title>
  <dcterms:created xsi:type="dcterms:W3CDTF">2021-10-11T05:12:07Z</dcterms:created>
  <dcterms:modified xsi:type="dcterms:W3CDTF">2021-10-11T05:12:07Z</dcterms:modified>
</cp:coreProperties>
</file>