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Darwins Delight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SPECIES    </w:t>
      </w:r>
      <w:r>
        <w:t xml:space="preserve">   ATLANTIC    </w:t>
      </w:r>
      <w:r>
        <w:t xml:space="preserve">   HMSBEAGLE    </w:t>
      </w:r>
      <w:r>
        <w:t xml:space="preserve">   TREEOFLIFE    </w:t>
      </w:r>
      <w:r>
        <w:t xml:space="preserve">   EVOLUTION    </w:t>
      </w:r>
      <w:r>
        <w:t xml:space="preserve">   ANIMALS    </w:t>
      </w:r>
      <w:r>
        <w:t xml:space="preserve">   GALAPAGOS    </w:t>
      </w:r>
      <w:r>
        <w:t xml:space="preserve">   CHARLES    </w:t>
      </w:r>
      <w:r>
        <w:t xml:space="preserve">  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Darwins Delight</dc:title>
  <dcterms:created xsi:type="dcterms:W3CDTF">2021-10-11T05:10:38Z</dcterms:created>
  <dcterms:modified xsi:type="dcterms:W3CDTF">2021-10-11T05:10:38Z</dcterms:modified>
</cp:coreProperties>
</file>