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Darwin's Delight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UNIFORMITARIAN    </w:t>
      </w:r>
      <w:r>
        <w:t xml:space="preserve">   GALAPAGOS    </w:t>
      </w:r>
      <w:r>
        <w:t xml:space="preserve">   INHERITANCE    </w:t>
      </w:r>
      <w:r>
        <w:t xml:space="preserve">   ADAPTATION    </w:t>
      </w:r>
      <w:r>
        <w:t xml:space="preserve">   EVOLUTION    </w:t>
      </w:r>
      <w:r>
        <w:t xml:space="preserve">   VOYAGE    </w:t>
      </w:r>
      <w:r>
        <w:t xml:space="preserve">   EXPEDITION    </w:t>
      </w:r>
      <w:r>
        <w:t xml:space="preserve">   NATURALIST    </w:t>
      </w:r>
      <w:r>
        <w:t xml:space="preserve">   BEAGLE    </w:t>
      </w:r>
      <w:r>
        <w:t xml:space="preserve">   ENDANGERED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Darwin's Delight Word Search</dc:title>
  <dcterms:created xsi:type="dcterms:W3CDTF">2021-10-11T05:10:43Z</dcterms:created>
  <dcterms:modified xsi:type="dcterms:W3CDTF">2021-10-11T05:10:43Z</dcterms:modified>
</cp:coreProperties>
</file>