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Darwins Delight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hmsbeale    </w:t>
      </w:r>
      <w:r>
        <w:t xml:space="preserve">   lightfootcrab    </w:t>
      </w:r>
      <w:r>
        <w:t xml:space="preserve">   bluefooted    </w:t>
      </w:r>
      <w:r>
        <w:t xml:space="preserve">   iguana    </w:t>
      </w:r>
      <w:r>
        <w:t xml:space="preserve">   tortoise    </w:t>
      </w:r>
      <w:r>
        <w:t xml:space="preserve">   penguin    </w:t>
      </w:r>
      <w:r>
        <w:t xml:space="preserve">   species    </w:t>
      </w:r>
      <w:r>
        <w:t xml:space="preserve">   fossil    </w:t>
      </w:r>
      <w:r>
        <w:t xml:space="preserve">   darwin    </w:t>
      </w:r>
      <w:r>
        <w:t xml:space="preserve">   Galapogos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Darwins Delight</dc:title>
  <dcterms:created xsi:type="dcterms:W3CDTF">2021-10-11T05:11:09Z</dcterms:created>
  <dcterms:modified xsi:type="dcterms:W3CDTF">2021-10-11T05:11:09Z</dcterms:modified>
</cp:coreProperties>
</file>