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Darwin's Delights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Adapted    </w:t>
      </w:r>
      <w:r>
        <w:t xml:space="preserve">   Archipelago    </w:t>
      </w:r>
      <w:r>
        <w:t xml:space="preserve">   Charles    </w:t>
      </w:r>
      <w:r>
        <w:t xml:space="preserve">   Darwin    </w:t>
      </w:r>
      <w:r>
        <w:t xml:space="preserve">   Dodo    </w:t>
      </w:r>
      <w:r>
        <w:t xml:space="preserve">   Environment    </w:t>
      </w:r>
      <w:r>
        <w:t xml:space="preserve">   Evolution    </w:t>
      </w:r>
      <w:r>
        <w:t xml:space="preserve">   Fossil    </w:t>
      </w:r>
      <w:r>
        <w:t xml:space="preserve">   Galapagos Islands    </w:t>
      </w:r>
      <w:r>
        <w:t xml:space="preserve">   HMS Beagle    </w:t>
      </w:r>
      <w:r>
        <w:t xml:space="preserve">   Kent    </w:t>
      </w:r>
      <w:r>
        <w:t xml:space="preserve">   Lonesome George    </w:t>
      </w:r>
      <w:r>
        <w:t xml:space="preserve">   Natural Selection    </w:t>
      </w:r>
      <w:r>
        <w:t xml:space="preserve">   Naturalist    </w:t>
      </w:r>
      <w:r>
        <w:t xml:space="preserve">   Pinta Island    </w:t>
      </w:r>
      <w:r>
        <w:t xml:space="preserve">   Survival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Darwin's Delights</dc:title>
  <dcterms:created xsi:type="dcterms:W3CDTF">2021-10-11T05:11:00Z</dcterms:created>
  <dcterms:modified xsi:type="dcterms:W3CDTF">2021-10-11T05:11:00Z</dcterms:modified>
</cp:coreProperties>
</file>