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Darwins Theory Of Evolution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Darwin did not have enough evidence at the time to convince many _ _ _ _ _ _ _ _ _ 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It was 50 years after Darwin’s theory was published that the way that _ _ _ _ _ _ _ _ _ _ _ and variation worked was discovered the genes that allow these individuals to be successful are passed to their offspring.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Darwin's Theory of Evolution is the widely held notion that all life is related and has _ _ _ _ _ _ _ _ _ from a common ancestor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theory of evolution states that evolution happens by _ _ _ _ _ _ _ selection.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basic idea behind the theory of evolution is that all the different species have _ _ _ _ _ _ _ from simple life forms.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Darwin believed in the term, 'survival of the _ _ _ _ _ _ _'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If, in the past, conditions had been different eg hotter, colder, or the Earth more or less massive, then evolution by natural selection could have produced some very _ _ _ _ _ _ _ _ _ results.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Darwins ideas can be seen as conflicting with _ _ _ _ _ _ _ _ _ views about the creation of the world and the creatures in it.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Individuals that are _ _ _ _ _ _ adapted to their environment are less likely to survive and reproduce.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Darwin’s theory is now widely _ _ _ _ _ _ _ _ because it explains a wide range of observations.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Darwins Theory Of Evolution</dc:title>
  <dcterms:created xsi:type="dcterms:W3CDTF">2021-10-11T05:10:48Z</dcterms:created>
  <dcterms:modified xsi:type="dcterms:W3CDTF">2021-10-11T05:10:48Z</dcterms:modified>
</cp:coreProperties>
</file>