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Darwin's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geology    </w:t>
      </w:r>
      <w:r>
        <w:t xml:space="preserve">   charles    </w:t>
      </w:r>
      <w:r>
        <w:t xml:space="preserve">   scientist    </w:t>
      </w:r>
      <w:r>
        <w:t xml:space="preserve">   island    </w:t>
      </w:r>
      <w:r>
        <w:t xml:space="preserve">   evolution    </w:t>
      </w:r>
      <w:r>
        <w:t xml:space="preserve">   adaptation    </w:t>
      </w:r>
      <w:r>
        <w:t xml:space="preserve">   tortoise    </w:t>
      </w:r>
      <w:r>
        <w:t xml:space="preserve">   galapagos    </w:t>
      </w:r>
      <w:r>
        <w:t xml:space="preserve">   london    </w:t>
      </w:r>
      <w:r>
        <w:t xml:space="preserve">   HMS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Wordsearch</dc:title>
  <dcterms:created xsi:type="dcterms:W3CDTF">2021-10-11T05:11:44Z</dcterms:created>
  <dcterms:modified xsi:type="dcterms:W3CDTF">2021-10-11T05:11:44Z</dcterms:modified>
</cp:coreProperties>
</file>