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Darwin's delight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1809    </w:t>
      </w:r>
      <w:r>
        <w:t xml:space="preserve">   1836    </w:t>
      </w:r>
      <w:r>
        <w:t xml:space="preserve">   cambridge    </w:t>
      </w:r>
      <w:r>
        <w:t xml:space="preserve">   chagas     </w:t>
      </w:r>
      <w:r>
        <w:t xml:space="preserve">   Darwin    </w:t>
      </w:r>
      <w:r>
        <w:t xml:space="preserve">   emma wedgwood    </w:t>
      </w:r>
      <w:r>
        <w:t xml:space="preserve">   evolution     </w:t>
      </w:r>
      <w:r>
        <w:t xml:space="preserve">   geologist     </w:t>
      </w:r>
      <w:r>
        <w:t xml:space="preserve">   hms beagle    </w:t>
      </w:r>
      <w:r>
        <w:t xml:space="preserve">   river severn    </w:t>
      </w:r>
      <w:r>
        <w:t xml:space="preserve">   shrewsbury    </w:t>
      </w:r>
      <w:r>
        <w:t xml:space="preserve">   species     </w:t>
      </w:r>
      <w:r>
        <w:t xml:space="preserve">   theology     </w:t>
      </w:r>
      <w:r>
        <w:t xml:space="preserve">   Westminster abbey     </w:t>
      </w:r>
      <w:r>
        <w:t xml:space="preserve">   £10 note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Darwin's delight</dc:title>
  <dcterms:created xsi:type="dcterms:W3CDTF">2021-10-11T05:10:29Z</dcterms:created>
  <dcterms:modified xsi:type="dcterms:W3CDTF">2021-10-11T05:10:29Z</dcterms:modified>
</cp:coreProperties>
</file>