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 Brandopfer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Zeitungsblatt    </w:t>
      </w:r>
      <w:r>
        <w:t xml:space="preserve">   Bibel    </w:t>
      </w:r>
      <w:r>
        <w:t xml:space="preserve">   Metzgermeister    </w:t>
      </w:r>
      <w:r>
        <w:t xml:space="preserve">   Pfarrer    </w:t>
      </w:r>
      <w:r>
        <w:t xml:space="preserve">   Kurier    </w:t>
      </w:r>
      <w:r>
        <w:t xml:space="preserve">   Brandopfer    </w:t>
      </w:r>
      <w:r>
        <w:t xml:space="preserve">   Lauren    </w:t>
      </w:r>
      <w:r>
        <w:t xml:space="preserve">   Matt    </w:t>
      </w:r>
      <w:r>
        <w:t xml:space="preserve">   Kristina    </w:t>
      </w:r>
      <w:r>
        <w:t xml:space="preserve">   Olivia    </w:t>
      </w:r>
      <w:r>
        <w:t xml:space="preserve">   Feuermelder    </w:t>
      </w:r>
      <w:r>
        <w:t xml:space="preserve">   Wächter    </w:t>
      </w:r>
      <w:r>
        <w:t xml:space="preserve">   Schwierigkeit    </w:t>
      </w:r>
      <w:r>
        <w:t xml:space="preserve">   Luftschutzraum    </w:t>
      </w:r>
      <w:r>
        <w:t xml:space="preserve">   Bomben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Brandopfer</dc:title>
  <dcterms:created xsi:type="dcterms:W3CDTF">2021-10-11T05:10:28Z</dcterms:created>
  <dcterms:modified xsi:type="dcterms:W3CDTF">2021-10-11T05:10:28Z</dcterms:modified>
</cp:coreProperties>
</file>