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Essen</w:t>
      </w:r>
    </w:p>
    <w:p>
      <w:pPr>
        <w:pStyle w:val="Questions"/>
      </w:pPr>
      <w:r>
        <w:t xml:space="preserve">1. SDA NTTMSGEASIES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ADS NCSKEINH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RDE RAEBFEIRH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EID EDASOOCHKL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EDR SFAERNOTAGN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ASD NDBEEENSSA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IED NUTRBEA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DEI EMENHEIRB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DRE PELÄF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EDI KSEÄ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ADS TSBO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SDA LFCSEIH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IED MÜSEGE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DRE CLASH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Essen</dc:title>
  <dcterms:created xsi:type="dcterms:W3CDTF">2021-10-11T05:11:20Z</dcterms:created>
  <dcterms:modified xsi:type="dcterms:W3CDTF">2021-10-11T05:11:20Z</dcterms:modified>
</cp:coreProperties>
</file>