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 Fruhstuck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can be eaten for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cold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usually spread on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 liquids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eaten with cheese and biscuits. It tastes 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can be eaten fried, scrambled or hard boiled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added to tea or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Enjoy your meal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Added to hot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Vegemite can be spread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Juice of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Seasoning added to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eaten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many types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Fruhstuck</dc:title>
  <dcterms:created xsi:type="dcterms:W3CDTF">2021-10-11T05:12:07Z</dcterms:created>
  <dcterms:modified xsi:type="dcterms:W3CDTF">2021-10-11T05:12:07Z</dcterms:modified>
</cp:coreProperties>
</file>