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Das Harry Potter-Kreuzworträtsel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Professor für Zauberkunst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Familie, bei der Harry aufwächst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Alte Zaubererfamilie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Teilnehmer des Trimagischen Turniers (Vorname)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Ein beliebtes Haustier bei Zauberern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Vorname der Lestrange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Dachs-Haus in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Schule für Hexerei und Zauberei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Harry's Ehefrau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Vorname des Verteidigungs-Lehrers in Teil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Wildhüter von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Nachname des Zaubereiministers Fudge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Vorname der Granger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Quidditchspieler aus Bulgarien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Harry's erste Liebe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Person, die sich in ein Tier verwandeln kann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Nachname von Fleur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Zauberergefängnis in England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Weasley-Sohn, der mit Drachen arbeitet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Wesen aus Askaban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Haustier von Neville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Vorname von Filch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Unverzeihlicher Fluch, der die Gedanken kontrolliert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Hagrid ist ein...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Journalisten des Tagespropheten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Nachname von Ariana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Wesen, die in Gringotts arbeiten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Schulleiter von Durmstrang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Vorname von Dumbledore's Bruder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Hauself der Familie Black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Einer der unverzeihlichen Flüche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Vorname eines bekannten Todessers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Vater von Harry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Zauberspruch, der gegen Dementoren hilft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Schulleiterin von Beauxbatons: Madame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Vorname des Weasley-Vaters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Vorname von Mrs. Weasley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Haus in Hogwarts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Nachname von Luna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Todesfluch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Harry's Geburtsort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Mächtiger, böser Zauberer vor Voldemort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Eule von Harry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Schwestern, die Newt in New York helfen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Zauberspruch, der Dinge herbei holt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Zauberspruch, der Schlösser öffnet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Objekt, in denen ein Teil der Seele aufbewahrt wird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Einer der Weasley-Zwillinge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Erbe von Dumbledore an 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Ein freier 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Magisches Wesen, halb Pferd, halb Vogel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Nachname: Bathilda 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Bester Freund von Goyle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Magisches Wesen, dessen Blut Voldemort trinkt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Monster in der Kammer des Schreckens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Harry's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Vorname des Malfoy-Sprosses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Freund von Newt Scamander (... Kowalski)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Das Harry Potter-Kreuzworträtsel</dc:title>
  <dcterms:created xsi:type="dcterms:W3CDTF">2021-10-11T05:11:40Z</dcterms:created>
  <dcterms:modified xsi:type="dcterms:W3CDTF">2021-10-11T05:11:40Z</dcterms:modified>
</cp:coreProperties>
</file>